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179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762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Исаева Магомеда </w:t>
      </w:r>
      <w:r>
        <w:rPr>
          <w:rFonts w:ascii="Times New Roman" w:eastAsia="Times New Roman" w:hAnsi="Times New Roman" w:cs="Times New Roman"/>
          <w:sz w:val="28"/>
          <w:szCs w:val="28"/>
        </w:rPr>
        <w:t>Маликовича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</w:rPr>
        <w:t>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.М. 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3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4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Исаев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</w:t>
      </w:r>
      <w:r>
        <w:rPr>
          <w:rFonts w:ascii="Times New Roman" w:eastAsia="Times New Roman" w:hAnsi="Times New Roman" w:cs="Times New Roman"/>
          <w:sz w:val="28"/>
          <w:szCs w:val="28"/>
        </w:rPr>
        <w:t>ла /СМС извещение-получено 11.02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Исаев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6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4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25.07.2024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1000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Исаева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Кодекса Российской Федерации об административных правонарушениях, является повторное совершение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Исаева Магомеда </w:t>
      </w:r>
      <w:r>
        <w:rPr>
          <w:rFonts w:ascii="Times New Roman" w:eastAsia="Times New Roman" w:hAnsi="Times New Roman" w:cs="Times New Roman"/>
          <w:sz w:val="28"/>
          <w:szCs w:val="28"/>
        </w:rPr>
        <w:t>Маликовича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две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Исаев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179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179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26rplc-30">
    <w:name w:val="cat-UserDefined grp-26 rplc-30"/>
    <w:basedOn w:val="DefaultParagraphFont"/>
  </w:style>
  <w:style w:type="character" w:customStyle="1" w:styleId="cat-UserDefinedgrp-34rplc-33">
    <w:name w:val="cat-UserDefined grp-3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